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05-807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01.12.2023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18810586230825048305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25.08.2023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25.08.2023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18810586230825048305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01.10.2023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30.11.2023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529126</w:t>
      </w:r>
      <w:r>
        <w:rPr>
          <w:rFonts w:ascii="Times New Roman" w:eastAsia="Times New Roman" w:hAnsi="Times New Roman" w:cs="Times New Roman"/>
        </w:rPr>
        <w:t xml:space="preserve"> от 05.01.2024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18810586230825048305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25.08.2023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0412365400725008072420159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